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5-97-2103/2024</w:t>
      </w:r>
    </w:p>
    <w:p>
      <w:pPr>
        <w:spacing w:before="0" w:after="0"/>
        <w:ind w:firstLine="567"/>
        <w:jc w:val="right"/>
        <w:rPr>
          <w:sz w:val="20"/>
          <w:szCs w:val="20"/>
        </w:rPr>
      </w:pPr>
      <w:r>
        <w:rPr>
          <w:rFonts w:ascii="Tahoma" w:eastAsia="Tahoma" w:hAnsi="Tahoma" w:cs="Tahoma"/>
          <w:sz w:val="20"/>
          <w:szCs w:val="20"/>
        </w:rPr>
        <w:t>86MS0043-01-2023-013166-08</w:t>
      </w:r>
    </w:p>
    <w:p>
      <w:pPr>
        <w:spacing w:before="0" w:after="0"/>
        <w:ind w:firstLine="567"/>
        <w:jc w:val="center"/>
      </w:pPr>
      <w:r>
        <w:rPr>
          <w:rFonts w:ascii="Times New Roman" w:eastAsia="Times New Roman" w:hAnsi="Times New Roman" w:cs="Times New Roman"/>
        </w:rPr>
        <w:t>ПОСТАНОВЛЕНИЕ</w:t>
      </w:r>
    </w:p>
    <w:p>
      <w:pPr>
        <w:spacing w:before="0" w:after="0"/>
        <w:ind w:firstLine="567"/>
        <w:jc w:val="center"/>
      </w:pPr>
      <w:r>
        <w:rPr>
          <w:rFonts w:ascii="Times New Roman" w:eastAsia="Times New Roman" w:hAnsi="Times New Roman" w:cs="Times New Roman"/>
        </w:rPr>
        <w:t>по делу об административном правонарушении</w:t>
      </w:r>
    </w:p>
    <w:p>
      <w:pPr>
        <w:spacing w:before="0" w:after="0"/>
        <w:ind w:firstLine="567"/>
        <w:jc w:val="center"/>
      </w:pPr>
    </w:p>
    <w:p>
      <w:pPr>
        <w:spacing w:before="0" w:after="0"/>
        <w:ind w:firstLine="567"/>
        <w:jc w:val="both"/>
        <w:rPr>
          <w:sz w:val="24"/>
          <w:szCs w:val="24"/>
        </w:rPr>
      </w:pPr>
      <w:r>
        <w:rPr>
          <w:rFonts w:ascii="Times New Roman" w:eastAsia="Times New Roman" w:hAnsi="Times New Roman" w:cs="Times New Roman"/>
        </w:rPr>
        <w:t xml:space="preserve">31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 Нижневартовск</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Мировой судья судебного участка №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исполняющий</w:t>
      </w:r>
      <w:r>
        <w:rPr>
          <w:rFonts w:ascii="Times New Roman" w:eastAsia="Times New Roman" w:hAnsi="Times New Roman" w:cs="Times New Roman"/>
        </w:rPr>
        <w:t xml:space="preserve"> обязанности 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w:t>
      </w:r>
    </w:p>
    <w:p>
      <w:pPr>
        <w:spacing w:before="0" w:after="0"/>
        <w:ind w:firstLine="567"/>
        <w:jc w:val="both"/>
      </w:pPr>
      <w:r>
        <w:rPr>
          <w:rFonts w:ascii="Times New Roman" w:eastAsia="Times New Roman" w:hAnsi="Times New Roman" w:cs="Times New Roman"/>
        </w:rPr>
        <w:t>рассмотрев материалы дела об административном правонарушении в отношении:</w:t>
      </w:r>
    </w:p>
    <w:p>
      <w:pPr>
        <w:keepNext/>
        <w:spacing w:before="0" w:after="0"/>
        <w:ind w:firstLine="567"/>
        <w:jc w:val="both"/>
      </w:pPr>
      <w:r>
        <w:rPr>
          <w:rFonts w:ascii="Times New Roman" w:eastAsia="Times New Roman" w:hAnsi="Times New Roman" w:cs="Times New Roman"/>
        </w:rPr>
        <w:t>генерального директора ООО «</w:t>
      </w:r>
      <w:r>
        <w:rPr>
          <w:rFonts w:ascii="Times New Roman" w:eastAsia="Times New Roman" w:hAnsi="Times New Roman" w:cs="Times New Roman"/>
        </w:rPr>
        <w:t>Турфинанс</w:t>
      </w:r>
      <w:r>
        <w:rPr>
          <w:rFonts w:ascii="Times New Roman" w:eastAsia="Times New Roman" w:hAnsi="Times New Roman" w:cs="Times New Roman"/>
        </w:rPr>
        <w:t xml:space="preserve">» </w:t>
      </w:r>
      <w:r>
        <w:rPr>
          <w:rFonts w:ascii="Times New Roman" w:eastAsia="Times New Roman" w:hAnsi="Times New Roman" w:cs="Times New Roman"/>
        </w:rPr>
        <w:t>Пермяковой</w:t>
      </w:r>
      <w:r>
        <w:rPr>
          <w:rFonts w:ascii="Times New Roman" w:eastAsia="Times New Roman" w:hAnsi="Times New Roman" w:cs="Times New Roman"/>
        </w:rPr>
        <w:t xml:space="preserve"> Ольги Викторовны, </w:t>
      </w:r>
      <w:r>
        <w:rPr>
          <w:rStyle w:val="cat-UserDefinedgrp-18rplc-7"/>
          <w:rFonts w:ascii="Times New Roman" w:eastAsia="Times New Roman" w:hAnsi="Times New Roman" w:cs="Times New Roman"/>
        </w:rPr>
        <w:t>...</w:t>
      </w:r>
      <w:r>
        <w:rPr>
          <w:rFonts w:ascii="Times New Roman" w:eastAsia="Times New Roman" w:hAnsi="Times New Roman" w:cs="Times New Roman"/>
        </w:rPr>
        <w:t xml:space="preserve"> года рождения, уроженки: г. </w:t>
      </w:r>
      <w:r>
        <w:rPr>
          <w:rStyle w:val="cat-UserDefinedgrp-19rplc-10"/>
          <w:rFonts w:ascii="Times New Roman" w:eastAsia="Times New Roman" w:hAnsi="Times New Roman" w:cs="Times New Roman"/>
        </w:rPr>
        <w:t>...</w:t>
      </w:r>
      <w:r>
        <w:rPr>
          <w:rFonts w:ascii="Times New Roman" w:eastAsia="Times New Roman" w:hAnsi="Times New Roman" w:cs="Times New Roman"/>
        </w:rPr>
        <w:t xml:space="preserve"> проживающей по </w:t>
      </w:r>
      <w:r>
        <w:rPr>
          <w:rFonts w:ascii="Times New Roman" w:eastAsia="Times New Roman" w:hAnsi="Times New Roman" w:cs="Times New Roman"/>
        </w:rPr>
        <w:t>адресу:</w:t>
      </w:r>
      <w:r>
        <w:rPr>
          <w:rFonts w:ascii="Times New Roman" w:eastAsia="Times New Roman" w:hAnsi="Times New Roman" w:cs="Times New Roman"/>
        </w:rPr>
        <w:t xml:space="preserve">  </w:t>
      </w:r>
      <w:r>
        <w:rPr>
          <w:rStyle w:val="cat-UserDefinedgrp-20rplc-11"/>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1rplc-14"/>
          <w:rFonts w:ascii="Times New Roman" w:eastAsia="Times New Roman" w:hAnsi="Times New Roman" w:cs="Times New Roman"/>
        </w:rPr>
        <w:t>...</w:t>
      </w:r>
    </w:p>
    <w:p>
      <w:pPr>
        <w:keepNext/>
        <w:spacing w:before="0" w:after="0"/>
        <w:ind w:firstLine="567"/>
        <w:jc w:val="both"/>
      </w:pPr>
      <w:r>
        <w:rPr>
          <w:rFonts w:ascii="Times New Roman" w:eastAsia="Times New Roman" w:hAnsi="Times New Roman" w:cs="Times New Roman"/>
        </w:rPr>
        <w:t> </w:t>
      </w:r>
    </w:p>
    <w:p>
      <w:pPr>
        <w:keepNext/>
        <w:spacing w:before="0" w:after="0"/>
        <w:ind w:firstLine="567"/>
        <w:jc w:val="center"/>
      </w:pPr>
      <w:r>
        <w:rPr>
          <w:rFonts w:ascii="Times New Roman" w:eastAsia="Times New Roman" w:hAnsi="Times New Roman" w:cs="Times New Roman"/>
        </w:rPr>
        <w:t>УСТАНОВИЛ:</w:t>
      </w:r>
    </w:p>
    <w:p>
      <w:pPr>
        <w:keepNext/>
        <w:spacing w:before="0" w:after="0"/>
        <w:ind w:firstLine="567"/>
        <w:jc w:val="center"/>
      </w:pPr>
    </w:p>
    <w:p>
      <w:pPr>
        <w:keepNext/>
        <w:spacing w:before="0" w:after="0"/>
        <w:ind w:firstLine="567"/>
        <w:jc w:val="both"/>
      </w:pPr>
      <w:r>
        <w:rPr>
          <w:rFonts w:ascii="Times New Roman" w:eastAsia="Times New Roman" w:hAnsi="Times New Roman" w:cs="Times New Roman"/>
        </w:rPr>
        <w:t>Пермякова</w:t>
      </w:r>
      <w:r>
        <w:rPr>
          <w:rFonts w:ascii="Times New Roman" w:eastAsia="Times New Roman" w:hAnsi="Times New Roman" w:cs="Times New Roman"/>
        </w:rPr>
        <w:t xml:space="preserve"> О.В., являясь генеральным директором ООО «</w:t>
      </w:r>
      <w:r>
        <w:rPr>
          <w:rFonts w:ascii="Times New Roman" w:eastAsia="Times New Roman" w:hAnsi="Times New Roman" w:cs="Times New Roman"/>
        </w:rPr>
        <w:t>Турфинанс</w:t>
      </w:r>
      <w:r>
        <w:rPr>
          <w:rFonts w:ascii="Times New Roman" w:eastAsia="Times New Roman" w:hAnsi="Times New Roman" w:cs="Times New Roman"/>
        </w:rPr>
        <w:t>», зарегистрированно</w:t>
      </w:r>
      <w:r>
        <w:rPr>
          <w:rFonts w:ascii="Times New Roman" w:eastAsia="Times New Roman" w:hAnsi="Times New Roman" w:cs="Times New Roman"/>
        </w:rPr>
        <w:t>го</w:t>
      </w:r>
      <w:r>
        <w:rPr>
          <w:rFonts w:ascii="Times New Roman" w:eastAsia="Times New Roman" w:hAnsi="Times New Roman" w:cs="Times New Roman"/>
        </w:rPr>
        <w:t xml:space="preserve"> по адресу: город Нижневартовск, </w:t>
      </w:r>
      <w:r>
        <w:rPr>
          <w:rFonts w:ascii="Times New Roman" w:eastAsia="Times New Roman" w:hAnsi="Times New Roman" w:cs="Times New Roman"/>
        </w:rPr>
        <w:t>Комсомольский бульвар</w:t>
      </w:r>
      <w:r>
        <w:rPr>
          <w:rFonts w:ascii="Times New Roman" w:eastAsia="Times New Roman" w:hAnsi="Times New Roman" w:cs="Times New Roman"/>
        </w:rPr>
        <w:t xml:space="preserve">, д. </w:t>
      </w:r>
      <w:r>
        <w:rPr>
          <w:rFonts w:ascii="Times New Roman" w:eastAsia="Times New Roman" w:hAnsi="Times New Roman" w:cs="Times New Roman"/>
        </w:rPr>
        <w:t>14, кв. 5</w:t>
      </w:r>
      <w:r>
        <w:rPr>
          <w:rFonts w:ascii="Times New Roman" w:eastAsia="Times New Roman" w:hAnsi="Times New Roman" w:cs="Times New Roman"/>
        </w:rPr>
        <w:t>, ИНН/КПП 8603</w:t>
      </w:r>
      <w:r>
        <w:rPr>
          <w:rFonts w:ascii="Times New Roman" w:eastAsia="Times New Roman" w:hAnsi="Times New Roman" w:cs="Times New Roman"/>
        </w:rPr>
        <w:t>207610</w:t>
      </w:r>
      <w:r>
        <w:rPr>
          <w:rFonts w:ascii="Times New Roman" w:eastAsia="Times New Roman" w:hAnsi="Times New Roman" w:cs="Times New Roman"/>
        </w:rPr>
        <w:t xml:space="preserve">/860301001, что подтверждается выпиской из ЕГРЮЛ, не </w:t>
      </w:r>
      <w:r>
        <w:rPr>
          <w:rFonts w:ascii="Times New Roman" w:eastAsia="Times New Roman" w:hAnsi="Times New Roman" w:cs="Times New Roman"/>
        </w:rPr>
        <w:t xml:space="preserve">своевременно </w:t>
      </w:r>
      <w:r>
        <w:rPr>
          <w:rFonts w:ascii="Times New Roman" w:eastAsia="Times New Roman" w:hAnsi="Times New Roman" w:cs="Times New Roman"/>
        </w:rPr>
        <w:t>представил</w:t>
      </w:r>
      <w:r>
        <w:rPr>
          <w:rFonts w:ascii="Times New Roman" w:eastAsia="Times New Roman" w:hAnsi="Times New Roman" w:cs="Times New Roman"/>
        </w:rPr>
        <w:t>а</w:t>
      </w:r>
      <w:r>
        <w:rPr>
          <w:rFonts w:ascii="Times New Roman" w:eastAsia="Times New Roman" w:hAnsi="Times New Roman" w:cs="Times New Roman"/>
        </w:rPr>
        <w:t xml:space="preserve"> декларацию</w:t>
      </w:r>
      <w:r>
        <w:rPr>
          <w:rFonts w:ascii="Times New Roman" w:eastAsia="Times New Roman" w:hAnsi="Times New Roman" w:cs="Times New Roman"/>
        </w:rPr>
        <w:t xml:space="preserve"> (расчет) по страховым взносам за 6 месяцев 2023,</w:t>
      </w:r>
      <w:r>
        <w:rPr>
          <w:rFonts w:ascii="Times New Roman" w:eastAsia="Times New Roman" w:hAnsi="Times New Roman" w:cs="Times New Roman"/>
        </w:rPr>
        <w:t xml:space="preserve"> срок представления не позднее 2</w:t>
      </w:r>
      <w:r>
        <w:rPr>
          <w:rFonts w:ascii="Times New Roman" w:eastAsia="Times New Roman" w:hAnsi="Times New Roman" w:cs="Times New Roman"/>
        </w:rPr>
        <w:t>5</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.2023 года, фактически декларация</w:t>
      </w:r>
      <w:r>
        <w:rPr>
          <w:rFonts w:ascii="Times New Roman" w:eastAsia="Times New Roman" w:hAnsi="Times New Roman" w:cs="Times New Roman"/>
        </w:rPr>
        <w:t xml:space="preserve"> (расчет)</w:t>
      </w:r>
      <w:r>
        <w:rPr>
          <w:rFonts w:ascii="Times New Roman" w:eastAsia="Times New Roman" w:hAnsi="Times New Roman" w:cs="Times New Roman"/>
        </w:rPr>
        <w:t xml:space="preserve"> представлена</w:t>
      </w:r>
      <w:r>
        <w:rPr>
          <w:rFonts w:ascii="Times New Roman" w:eastAsia="Times New Roman" w:hAnsi="Times New Roman" w:cs="Times New Roman"/>
        </w:rPr>
        <w:t xml:space="preserve"> 08.08.2023</w:t>
      </w:r>
      <w:r>
        <w:rPr>
          <w:rFonts w:ascii="Times New Roman" w:eastAsia="Times New Roman" w:hAnsi="Times New Roman" w:cs="Times New Roman"/>
        </w:rPr>
        <w:t>.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Пермякова</w:t>
      </w:r>
      <w:r>
        <w:rPr>
          <w:rFonts w:ascii="Times New Roman" w:eastAsia="Times New Roman" w:hAnsi="Times New Roman" w:cs="Times New Roman"/>
        </w:rPr>
        <w:t xml:space="preserve"> О.В.</w:t>
      </w:r>
      <w:r>
        <w:rPr>
          <w:rFonts w:ascii="Times New Roman" w:eastAsia="Times New Roman" w:hAnsi="Times New Roman" w:cs="Times New Roman"/>
        </w:rPr>
        <w:t xml:space="preserve"> на рассмотрение материалов дела не явил</w:t>
      </w:r>
      <w:r>
        <w:rPr>
          <w:rFonts w:ascii="Times New Roman" w:eastAsia="Times New Roman" w:hAnsi="Times New Roman" w:cs="Times New Roman"/>
        </w:rPr>
        <w:t>ась</w:t>
      </w:r>
      <w:r>
        <w:rPr>
          <w:rFonts w:ascii="Times New Roman" w:eastAsia="Times New Roman" w:hAnsi="Times New Roman" w:cs="Times New Roman"/>
        </w:rPr>
        <w:t xml:space="preserve">, </w:t>
      </w:r>
      <w:r>
        <w:rPr>
          <w:rFonts w:ascii="Times New Roman" w:eastAsia="Times New Roman" w:hAnsi="Times New Roman" w:cs="Times New Roman"/>
        </w:rPr>
        <w:t>о причинах неявки суд не уведомил</w:t>
      </w:r>
      <w:r>
        <w:rPr>
          <w:rFonts w:ascii="Times New Roman" w:eastAsia="Times New Roman" w:hAnsi="Times New Roman" w:cs="Times New Roman"/>
        </w:rPr>
        <w:t>а</w:t>
      </w:r>
      <w:r>
        <w:rPr>
          <w:rFonts w:ascii="Times New Roman" w:eastAsia="Times New Roman" w:hAnsi="Times New Roman" w:cs="Times New Roman"/>
        </w:rPr>
        <w:t>, о месте и времени рассмотрения дела об административном правонарушении уведомлен</w:t>
      </w:r>
      <w:r>
        <w:rPr>
          <w:rFonts w:ascii="Times New Roman" w:eastAsia="Times New Roman" w:hAnsi="Times New Roman" w:cs="Times New Roman"/>
        </w:rPr>
        <w:t>а</w:t>
      </w:r>
      <w:r>
        <w:rPr>
          <w:rFonts w:ascii="Times New Roman" w:eastAsia="Times New Roman" w:hAnsi="Times New Roman" w:cs="Times New Roman"/>
        </w:rPr>
        <w:t xml:space="preserve">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 xml:space="preserve">Повестки о вызове в </w:t>
      </w:r>
      <w:r>
        <w:rPr>
          <w:rFonts w:ascii="Times New Roman" w:eastAsia="Times New Roman" w:hAnsi="Times New Roman" w:cs="Times New Roman"/>
        </w:rPr>
        <w:t>суд</w:t>
      </w:r>
      <w:r>
        <w:rPr>
          <w:rFonts w:ascii="Times New Roman" w:eastAsia="Times New Roman" w:hAnsi="Times New Roman" w:cs="Times New Roman"/>
        </w:rPr>
        <w:t xml:space="preserve">  </w:t>
      </w:r>
      <w:r>
        <w:rPr>
          <w:rFonts w:ascii="Times New Roman" w:eastAsia="Times New Roman" w:hAnsi="Times New Roman" w:cs="Times New Roman"/>
        </w:rPr>
        <w:t>возвращена</w:t>
      </w:r>
      <w:r>
        <w:rPr>
          <w:rFonts w:ascii="Times New Roman" w:eastAsia="Times New Roman" w:hAnsi="Times New Roman" w:cs="Times New Roman"/>
        </w:rPr>
        <w:t xml:space="preserve"> с вязи с истечением срока хранения.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 xml:space="preserve">При указанных обстоятельствах суд считает возможным рассмотреть дело об административном правонарушении без участия </w:t>
      </w:r>
      <w:r>
        <w:rPr>
          <w:rFonts w:ascii="Times New Roman" w:eastAsia="Times New Roman" w:hAnsi="Times New Roman" w:cs="Times New Roman"/>
        </w:rPr>
        <w:t>Пермяковой</w:t>
      </w:r>
      <w:r>
        <w:rPr>
          <w:rFonts w:ascii="Times New Roman" w:eastAsia="Times New Roman" w:hAnsi="Times New Roman" w:cs="Times New Roman"/>
        </w:rPr>
        <w:t xml:space="preserve"> О.В</w:t>
      </w:r>
      <w:r>
        <w:rPr>
          <w:rFonts w:ascii="Times New Roman" w:eastAsia="Times New Roman" w:hAnsi="Times New Roman" w:cs="Times New Roman"/>
        </w:rPr>
        <w:t>.</w:t>
      </w:r>
    </w:p>
    <w:p>
      <w:pPr>
        <w:keepNext/>
        <w:spacing w:before="0" w:after="0"/>
        <w:ind w:firstLine="567"/>
        <w:jc w:val="both"/>
      </w:pPr>
      <w:r>
        <w:rPr>
          <w:rFonts w:ascii="Times New Roman" w:eastAsia="Times New Roman" w:hAnsi="Times New Roman" w:cs="Times New Roman"/>
        </w:rPr>
        <w:t>Мировой судья исследовал материалы дела: протокол об административном правонарушении № 86032333</w:t>
      </w:r>
      <w:r>
        <w:rPr>
          <w:rFonts w:ascii="Times New Roman" w:eastAsia="Times New Roman" w:hAnsi="Times New Roman" w:cs="Times New Roman"/>
        </w:rPr>
        <w:t>4700405400001</w:t>
      </w:r>
      <w:r>
        <w:rPr>
          <w:rFonts w:ascii="Times New Roman" w:eastAsia="Times New Roman" w:hAnsi="Times New Roman" w:cs="Times New Roman"/>
        </w:rPr>
        <w:t xml:space="preserve">от </w:t>
      </w:r>
      <w:r>
        <w:rPr>
          <w:rFonts w:ascii="Times New Roman" w:eastAsia="Times New Roman" w:hAnsi="Times New Roman" w:cs="Times New Roman"/>
        </w:rPr>
        <w:t>13</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 xml:space="preserve">.2023; уведомление на имя </w:t>
      </w:r>
      <w:r>
        <w:rPr>
          <w:rFonts w:ascii="Times New Roman" w:eastAsia="Times New Roman" w:hAnsi="Times New Roman" w:cs="Times New Roman"/>
        </w:rPr>
        <w:t>Пермяковой</w:t>
      </w:r>
      <w:r>
        <w:rPr>
          <w:rFonts w:ascii="Times New Roman" w:eastAsia="Times New Roman" w:hAnsi="Times New Roman" w:cs="Times New Roman"/>
        </w:rPr>
        <w:t xml:space="preserve"> О.В.</w:t>
      </w:r>
      <w:r>
        <w:rPr>
          <w:rFonts w:ascii="Times New Roman" w:eastAsia="Times New Roman" w:hAnsi="Times New Roman" w:cs="Times New Roman"/>
        </w:rPr>
        <w:t xml:space="preserve"> о явке для составления протокола об административном правонарушении; выписку из ЕГРЮЛ; </w:t>
      </w:r>
      <w:r>
        <w:rPr>
          <w:rFonts w:ascii="Times New Roman" w:eastAsia="Times New Roman" w:hAnsi="Times New Roman" w:cs="Times New Roman"/>
        </w:rPr>
        <w:t xml:space="preserve">сведения из </w:t>
      </w:r>
      <w:r>
        <w:rPr>
          <w:rFonts w:ascii="Times New Roman" w:eastAsia="Times New Roman" w:hAnsi="Times New Roman" w:cs="Times New Roman"/>
        </w:rPr>
        <w:t>ЕРСМиСП</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списки</w:t>
      </w:r>
      <w:r>
        <w:rPr>
          <w:rFonts w:ascii="Times New Roman" w:eastAsia="Times New Roman" w:hAnsi="Times New Roman" w:cs="Times New Roman"/>
        </w:rPr>
        <w:t xml:space="preserve"> и отчет об отслеживании отправления.</w:t>
      </w:r>
    </w:p>
    <w:p>
      <w:pPr>
        <w:spacing w:before="0" w:after="0"/>
        <w:ind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firstLine="567"/>
        <w:jc w:val="both"/>
      </w:pPr>
      <w:r>
        <w:rPr>
          <w:rFonts w:ascii="Times New Roman" w:eastAsia="Times New Roman" w:hAnsi="Times New Roman" w:cs="Times New Roman"/>
        </w:rPr>
        <w:t xml:space="preserve">Декларация </w:t>
      </w:r>
      <w:r>
        <w:rPr>
          <w:rFonts w:ascii="Times New Roman" w:eastAsia="Times New Roman" w:hAnsi="Times New Roman" w:cs="Times New Roman"/>
        </w:rPr>
        <w:t>(расчет) по страховым взносам за 6 месяцев 2023, срок представления не позднее 25.07.2023 года</w:t>
      </w:r>
      <w:r>
        <w:rPr>
          <w:rFonts w:ascii="Times New Roman" w:eastAsia="Times New Roman" w:hAnsi="Times New Roman" w:cs="Times New Roman"/>
        </w:rPr>
        <w:t xml:space="preserve">, должна была быть предоставлена не позднее </w:t>
      </w:r>
      <w:r>
        <w:rPr>
          <w:rFonts w:ascii="Times New Roman" w:eastAsia="Times New Roman" w:hAnsi="Times New Roman" w:cs="Times New Roman"/>
        </w:rPr>
        <w:t>25.07.2023 года, фактически декларация (расчет) представлена 08.08.2023</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Административное правонарушение, ответственность за которое установлена ст. 15.5 КоАП РФ совершено </w:t>
      </w:r>
      <w:r>
        <w:rPr>
          <w:rFonts w:ascii="Times New Roman" w:eastAsia="Times New Roman" w:hAnsi="Times New Roman" w:cs="Times New Roman"/>
        </w:rPr>
        <w:t>Пермяковой</w:t>
      </w:r>
      <w:r>
        <w:rPr>
          <w:rFonts w:ascii="Times New Roman" w:eastAsia="Times New Roman" w:hAnsi="Times New Roman" w:cs="Times New Roman"/>
        </w:rPr>
        <w:t xml:space="preserve"> О.В.</w:t>
      </w:r>
      <w:r>
        <w:rPr>
          <w:rFonts w:ascii="Times New Roman" w:eastAsia="Times New Roman" w:hAnsi="Times New Roman" w:cs="Times New Roman"/>
        </w:rPr>
        <w:t xml:space="preserve"> впервые в течении года, предшествующего дате совершения нарушения. </w:t>
      </w:r>
    </w:p>
    <w:p>
      <w:pPr>
        <w:spacing w:before="0" w:after="0"/>
        <w:ind w:firstLine="567"/>
        <w:jc w:val="both"/>
      </w:pPr>
      <w:r>
        <w:rPr>
          <w:rFonts w:ascii="Times New Roman" w:eastAsia="Times New Roman" w:hAnsi="Times New Roman" w:cs="Times New Roman"/>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rPr>
        <w:t>Пермякова</w:t>
      </w:r>
      <w:r>
        <w:rPr>
          <w:rFonts w:ascii="Times New Roman" w:eastAsia="Times New Roman" w:hAnsi="Times New Roman" w:cs="Times New Roman"/>
        </w:rPr>
        <w:t xml:space="preserve"> О.В.</w:t>
      </w:r>
      <w:r>
        <w:rPr>
          <w:rFonts w:ascii="Times New Roman" w:eastAsia="Times New Roman" w:hAnsi="Times New Roman" w:cs="Times New Roman"/>
        </w:rPr>
        <w:t>, совершил</w:t>
      </w:r>
      <w:r>
        <w:rPr>
          <w:rFonts w:ascii="Times New Roman" w:eastAsia="Times New Roman" w:hAnsi="Times New Roman" w:cs="Times New Roman"/>
        </w:rPr>
        <w:t>а</w:t>
      </w:r>
      <w:r>
        <w:rPr>
          <w:rFonts w:ascii="Times New Roman" w:eastAsia="Times New Roman" w:hAnsi="Times New Roman" w:cs="Times New Roman"/>
        </w:rPr>
        <w:t xml:space="preserve"> административное правонарушение, предусмотренное ст. 15.5 Кодекса РФ об АП,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 </w:t>
      </w:r>
    </w:p>
    <w:p>
      <w:pPr>
        <w:spacing w:before="0" w:after="0"/>
        <w:ind w:firstLine="567"/>
        <w:jc w:val="both"/>
      </w:pPr>
      <w:r>
        <w:rPr>
          <w:rFonts w:ascii="Times New Roman" w:eastAsia="Times New Roman" w:hAnsi="Times New Roman" w:cs="Times New Roman"/>
        </w:rPr>
        <w:t>При назначении наказания мировой судья учитывает характер совершенного административного правонарушения, личность виновно</w:t>
      </w:r>
      <w:r>
        <w:rPr>
          <w:rFonts w:ascii="Times New Roman" w:eastAsia="Times New Roman" w:hAnsi="Times New Roman" w:cs="Times New Roman"/>
        </w:rPr>
        <w:t>й</w:t>
      </w:r>
      <w:r>
        <w:rPr>
          <w:rFonts w:ascii="Times New Roman" w:eastAsia="Times New Roman" w:hAnsi="Times New Roman" w:cs="Times New Roman"/>
        </w:rPr>
        <w:t xml:space="preserve">, отсутствие смягчающих и отягчающих административную ответственность обстоятельств, предусмотренных ст. ст. 4.2 и 4.3 Кодекса РФ об АП и считает, что </w:t>
      </w:r>
      <w:r>
        <w:rPr>
          <w:rFonts w:ascii="Times New Roman" w:eastAsia="Times New Roman" w:hAnsi="Times New Roman" w:cs="Times New Roman"/>
        </w:rPr>
        <w:t>Пермяковой</w:t>
      </w:r>
      <w:r>
        <w:rPr>
          <w:rFonts w:ascii="Times New Roman" w:eastAsia="Times New Roman" w:hAnsi="Times New Roman" w:cs="Times New Roman"/>
        </w:rPr>
        <w:t xml:space="preserve"> О.В.</w:t>
      </w:r>
      <w:r>
        <w:rPr>
          <w:rFonts w:ascii="Times New Roman" w:eastAsia="Times New Roman" w:hAnsi="Times New Roman" w:cs="Times New Roman"/>
        </w:rPr>
        <w:t xml:space="preserve"> возможно назначить административное наказание в виде предупреждения.</w:t>
      </w:r>
    </w:p>
    <w:p>
      <w:pPr>
        <w:spacing w:before="0" w:after="0"/>
        <w:ind w:firstLine="567"/>
        <w:jc w:val="both"/>
      </w:pPr>
      <w:r>
        <w:rPr>
          <w:rFonts w:ascii="Times New Roman" w:eastAsia="Times New Roman" w:hAnsi="Times New Roman" w:cs="Times New Roman"/>
        </w:rPr>
        <w:t>На основании изложенного и руководствуясь ст. ст. 29.9, 29.10 Кодекса РФ об АП, мировой судья,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Генерального </w:t>
      </w:r>
      <w:r>
        <w:rPr>
          <w:rFonts w:ascii="Times New Roman" w:eastAsia="Times New Roman" w:hAnsi="Times New Roman" w:cs="Times New Roman"/>
        </w:rPr>
        <w:t xml:space="preserve">директора </w:t>
      </w:r>
      <w:r>
        <w:rPr>
          <w:rFonts w:ascii="Times New Roman" w:eastAsia="Times New Roman" w:hAnsi="Times New Roman" w:cs="Times New Roman"/>
        </w:rPr>
        <w:t>ООО «</w:t>
      </w:r>
      <w:r>
        <w:rPr>
          <w:rFonts w:ascii="Times New Roman" w:eastAsia="Times New Roman" w:hAnsi="Times New Roman" w:cs="Times New Roman"/>
        </w:rPr>
        <w:t>Турфинанс</w:t>
      </w:r>
      <w:r>
        <w:rPr>
          <w:rFonts w:ascii="Times New Roman" w:eastAsia="Times New Roman" w:hAnsi="Times New Roman" w:cs="Times New Roman"/>
        </w:rPr>
        <w:t xml:space="preserve">» </w:t>
      </w:r>
      <w:r>
        <w:rPr>
          <w:rFonts w:ascii="Times New Roman" w:eastAsia="Times New Roman" w:hAnsi="Times New Roman" w:cs="Times New Roman"/>
        </w:rPr>
        <w:t>Пермяковой</w:t>
      </w:r>
      <w:r>
        <w:rPr>
          <w:rFonts w:ascii="Times New Roman" w:eastAsia="Times New Roman" w:hAnsi="Times New Roman" w:cs="Times New Roman"/>
        </w:rPr>
        <w:t xml:space="preserve"> Ольги Викторовны </w:t>
      </w:r>
      <w:r>
        <w:rPr>
          <w:rFonts w:ascii="Times New Roman" w:eastAsia="Times New Roman" w:hAnsi="Times New Roman" w:cs="Times New Roman"/>
        </w:rPr>
        <w:t>признать виновн</w:t>
      </w:r>
      <w:r>
        <w:rPr>
          <w:rFonts w:ascii="Times New Roman" w:eastAsia="Times New Roman" w:hAnsi="Times New Roman" w:cs="Times New Roman"/>
        </w:rPr>
        <w:t>ой</w:t>
      </w:r>
      <w:r>
        <w:rPr>
          <w:rFonts w:ascii="Times New Roman" w:eastAsia="Times New Roman" w:hAnsi="Times New Roman" w:cs="Times New Roman"/>
        </w:rPr>
        <w:t xml:space="preserve"> в совершении административного правонарушения, предусмотренного ст. 15.5 Кодекса РФ об АП и назначить административное наказание в виде предупреждения. </w:t>
      </w:r>
    </w:p>
    <w:p>
      <w:pPr>
        <w:spacing w:before="0" w:after="0"/>
        <w:ind w:firstLine="567"/>
        <w:jc w:val="both"/>
      </w:pPr>
      <w:r>
        <w:rPr>
          <w:rFonts w:ascii="Times New Roman" w:eastAsia="Times New Roman" w:hAnsi="Times New Roman" w:cs="Times New Roman"/>
        </w:rPr>
        <w:t xml:space="preserve">Постановление может быть обжаловано в течение 10 суток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Ханты-Мансийского автономного округа-Югры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3.</w:t>
      </w:r>
      <w:r>
        <w:rPr>
          <w:rFonts w:ascii="Times New Roman" w:eastAsia="Times New Roman" w:hAnsi="Times New Roman" w:cs="Times New Roman"/>
        </w:rPr>
        <w:t xml:space="preserve">  </w:t>
      </w:r>
    </w:p>
    <w:p>
      <w:pPr>
        <w:spacing w:before="0" w:after="0"/>
        <w:ind w:firstLine="567"/>
        <w:jc w:val="both"/>
      </w:pPr>
    </w:p>
    <w:p>
      <w:pPr>
        <w:spacing w:before="0" w:after="0"/>
        <w:ind w:firstLine="567"/>
        <w:jc w:val="both"/>
      </w:pPr>
    </w:p>
    <w:p>
      <w:pPr>
        <w:spacing w:before="0" w:after="0"/>
        <w:ind w:firstLine="567"/>
        <w:jc w:val="both"/>
      </w:pPr>
    </w:p>
    <w:p>
      <w:pPr>
        <w:spacing w:before="0" w:after="0"/>
        <w:ind w:firstLine="567"/>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firstLine="567"/>
        <w:jc w:val="both"/>
        <w:rPr>
          <w:sz w:val="24"/>
          <w:szCs w:val="24"/>
        </w:rPr>
      </w:pPr>
      <w:r>
        <w:rPr>
          <w:rFonts w:ascii="Times New Roman" w:eastAsia="Times New Roman" w:hAnsi="Times New Roman" w:cs="Times New Roman"/>
        </w:rPr>
        <w:t>Судебного участка № 6</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ind w:firstLine="567"/>
        <w:jc w:val="both"/>
      </w:pPr>
      <w:r>
        <w:rPr>
          <w:rStyle w:val="cat-UserDefinedgrp-22rplc-35"/>
          <w:rFonts w:ascii="Times New Roman" w:eastAsia="Times New Roman" w:hAnsi="Times New Roman" w:cs="Times New Roman"/>
        </w:rPr>
        <w:t>...</w:t>
      </w:r>
    </w:p>
    <w:p>
      <w:pPr>
        <w:spacing w:before="0" w:after="0"/>
        <w:ind w:firstLine="567"/>
        <w:jc w:val="both"/>
      </w:pPr>
    </w:p>
    <w:p>
      <w:pPr>
        <w:spacing w:before="0" w:after="0"/>
        <w:ind w:firstLine="567"/>
        <w:jc w:val="both"/>
      </w:pPr>
      <w:r>
        <w:rPr>
          <w:rFonts w:ascii="Times New Roman" w:eastAsia="Times New Roman" w:hAnsi="Times New Roman" w:cs="Times New Roman"/>
        </w:rPr>
        <w:t>Подлинник постановления находится в материалах административного дела № 5-97-2103/2024</w:t>
      </w:r>
      <w:r>
        <w:rPr>
          <w:rFonts w:ascii="Times New Roman" w:eastAsia="Times New Roman" w:hAnsi="Times New Roman" w:cs="Times New Roman"/>
          <w:b/>
          <w:bCs/>
        </w:rPr>
        <w:t xml:space="preserve"> </w:t>
      </w:r>
      <w:r>
        <w:rPr>
          <w:rFonts w:ascii="Times New Roman" w:eastAsia="Times New Roman" w:hAnsi="Times New Roman" w:cs="Times New Roman"/>
        </w:rPr>
        <w:t xml:space="preserve">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firstLine="567"/>
        <w:jc w:val="both"/>
        <w:rPr>
          <w:sz w:val="24"/>
          <w:szCs w:val="24"/>
        </w:rPr>
      </w:pPr>
      <w:r>
        <w:rPr>
          <w:sz w:val="24"/>
          <w:szCs w:val="24"/>
        </w:rPr>
        <w:tab/>
      </w:r>
    </w:p>
    <w:p>
      <w:pPr>
        <w:spacing w:before="0" w:after="0"/>
        <w:ind w:firstLine="567"/>
        <w:jc w:val="both"/>
      </w:pPr>
    </w:p>
    <w:p>
      <w:pPr>
        <w:spacing w:before="0" w:after="0"/>
        <w:ind w:firstLine="567"/>
        <w:jc w:val="both"/>
        <w:rPr>
          <w:sz w:val="20"/>
          <w:szCs w:val="20"/>
        </w:rPr>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18rplc-7">
    <w:name w:val="cat-UserDefined grp-18 rplc-7"/>
    <w:basedOn w:val="DefaultParagraphFont"/>
  </w:style>
  <w:style w:type="character" w:customStyle="1" w:styleId="cat-UserDefinedgrp-19rplc-10">
    <w:name w:val="cat-UserDefined grp-19 rplc-10"/>
    <w:basedOn w:val="DefaultParagraphFont"/>
  </w:style>
  <w:style w:type="character" w:customStyle="1" w:styleId="cat-UserDefinedgrp-20rplc-11">
    <w:name w:val="cat-UserDefined grp-20 rplc-11"/>
    <w:basedOn w:val="DefaultParagraphFont"/>
  </w:style>
  <w:style w:type="character" w:customStyle="1" w:styleId="cat-UserDefinedgrp-21rplc-14">
    <w:name w:val="cat-UserDefined grp-21 rplc-14"/>
    <w:basedOn w:val="DefaultParagraphFont"/>
  </w:style>
  <w:style w:type="character" w:customStyle="1" w:styleId="cat-UserDefinedgrp-22rplc-35">
    <w:name w:val="cat-UserDefined grp-22 rplc-3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